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 = 机械零件设计 (缩编版) (英文版 · 原书第8版)</w:t>
      </w:r>
    </w:p>
    <w:p>
      <w:r>
        <w:t>作者：M. F. Spotts ; T. E. Shoup ; L. E. Hornberger ; Ying Liu ; Wei Li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Design of machine elements = 机械零件设计 (缩编版) (英文版 · 原书第8版) 评论地址：https://www.jiaokey.com/book/detail/40886138.html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