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40887107_CIBA FOUNDATION SYMPOSIUM ON BIOCHEMISTRY OF HUMAN GENETICS_p347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40887107_CIBA FOUNDATION SYMPOSIUM ON BIOCHEMISTRY OF HUMAN GENETICS_p347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关键词搜索：https://www.jiaokey.com/tag/40887107_CIBA FOUNDATION SYMPOSIUM ON BIOCHEMISTRY OF HUMAN GENETICS_p347.html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