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40887118_THE ROYAL INSTITUTE OF PUBLIC HEALTH AND HYGIENE_p256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40887118_THE ROYAL INSTITUTE OF PUBLIC HEALTH AND HYGIENE_p256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关键词搜索：https://www.jiaokey.com/tag/40887118_THE ROYAL INSTITUTE OF PUBLIC HEALTH AND HYGIENE_p256.html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