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本书出售、求购地址：https://www.jiaokey.com/book/detail/40887123.html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关键词搜索：https://www.jiaokey.com/tag/PRINCIPLES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