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40887141_SURVIVAL ENGLISH ENGLISH THROUGH CONVERSATIONS BOOK 1_p246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40887141_SURVIVAL ENGLISH ENGLISH THROUGH CONVERSATIONS BOOK 1_p246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关键词搜索：https://www.jiaokey.com/tag/40887141_SURVIVAL ENGLISH ENGLISH THROUGH CONVERSATIONS BOOK 1_p246.html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