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GENETICS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GENETICS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本书出售、求购地址：https://www.jiaokey.com/book/detail/40887156.html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MEDICAL GENETICS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