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CIBA FOUNDATION SYMPOSIUM VISCERAL CIRCULATION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CIBA FOUNDATION SYMPOSIUM VISCERAL 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本书出售、求购地址：https://www.jiaokey.com/book/detail/40887167.html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关键词搜索：https://www.jiaokey.com/tag/A CIBA FOUNDATION SYMPOSIUM VISCERAL 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