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40887169_GENETICS IN MEDICINE SIXTH EDITION REVISED REPRINT_p444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40887169_GENETICS IN MEDICINE SIXTH EDITION REVISED REPRINT_p444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本书出售、求购地址：https://www.jiaokey.com/book/detail/40887169.html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关键词搜索：https://www.jiaokey.com/tag/40887169_GENETICS IN MEDICINE SIXTH EDITION REVISED REPRINT_p444.html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