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 REPORT ON THE GLOBAL AIDS EPIDEMIC 4TH GLOBAL REPORT</w:t>
      </w:r>
    </w:p>
    <w:p>
      <w:r>
        <w:rPr>
          <w:rFonts w:ascii="宋体" w:hAnsi="宋体" w:eastAsia="宋体"/>
          <w:sz w:val="24"/>
        </w:rPr>
        <w:t>CATHERINE HANKINS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 REPORT ON THE GLOBAL AIDS EPIDEMIC 4TH GLOBAL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CATHERINE HANKINS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SANDRA WOODS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本书出售、求购地址：https://www.jiaokey.com/book/detail/40887170.html</w:t>
      </w:r>
    </w:p>
    <w:p>
      <w:r>
        <w:t>更多相关图书推荐：https://www.jiaokey.com</w:t>
      </w:r>
    </w:p>
    <w:p>
      <w:r>
        <w:t>CATHERINE HANKINS 其他作品：https://www.jiaokey.com/tag/CATHERINE HANKINS.html</w:t>
      </w:r>
    </w:p>
    <w:p>
      <w:r>
        <w:t>SANDRA WOODS 出版图书：https://www.jiaokey.com/tag/SANDRA WOODS.html</w:t>
      </w:r>
    </w:p>
    <w:p>
      <w:r>
        <w:t>关键词搜索：https://www.jiaokey.com/tag/2004 REPORT ON THE GLOBAL AIDS EPIDEMIC 4TH GLOBAL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