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AND HEPATOBILIARY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AND HEPATOBILIARY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本书出售、求购地址：https://www.jiaokey.com/book/detail/40887199.html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关键词搜索：https://www.jiaokey.com/tag/GASTROINTESTINAL AND HEPATOBILIARY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