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MONITORING OF AIR POLLUTANTS BY PLANTS METHODS AND PROBLEMS</w:t>
      </w:r>
    </w:p>
    <w:p>
      <w:r>
        <w:rPr>
          <w:rFonts w:ascii="宋体" w:hAnsi="宋体" w:eastAsia="宋体"/>
          <w:sz w:val="24"/>
        </w:rPr>
        <w:t>L.STEUBING AND H.J.JAGER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MONITORING OF AIR POLLUTANTS BY PLANTS METHODS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L.STEUBING AND H.J.JAGER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DR.W.JUNK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本书出售、求购地址：https://www.jiaokey.com/book/detail/40887226.html</w:t>
      </w:r>
    </w:p>
    <w:p>
      <w:r>
        <w:t>更多相关图书推荐：https://www.jiaokey.com</w:t>
      </w:r>
    </w:p>
    <w:p>
      <w:r>
        <w:t>L.STEUBING AND H.J.JAGER 其他作品：https://www.jiaokey.com/tag/L.STEUBING AND H.J.JAGER.html</w:t>
      </w:r>
    </w:p>
    <w:p>
      <w:r>
        <w:t>DR.W.JUNK PUBLISHERS 出版图书：https://www.jiaokey.com/tag/DR.W.JUNK PUBLISHERS.html</w:t>
      </w:r>
    </w:p>
    <w:p>
      <w:r>
        <w:t>关键词搜索：https://www.jiaokey.com/tag/MONITORING OF AIR POLLUTANTS BY PLANTS METHODS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