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VOLUME 19 VIRAL CYTOPATHOLOGY</w:t>
      </w:r>
    </w:p>
    <w:p>
      <w:r>
        <w:rPr>
          <w:rFonts w:ascii="宋体" w:hAnsi="宋体" w:eastAsia="宋体"/>
          <w:sz w:val="24"/>
        </w:rPr>
        <w:t>HEINZ FRAENKEL 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VOLUME 19 VIRAL CYTOPATHOLOGY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 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本书出售、求购地址：https://www.jiaokey.com/book/detail/40887233.html</w:t>
      </w:r>
    </w:p>
    <w:p>
      <w:r>
        <w:t>更多相关图书推荐：https://www.jiaokey.com</w:t>
      </w:r>
    </w:p>
    <w:p>
      <w:r>
        <w:t>HEINZ FRAENKEL CONRAT AND ROBERT R.WAGNER 其他作品：https://www.jiaokey.com/tag/HEINZ FRAENKEL 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 VOLUME 19 VIRAL CYTOPATHOLOGY.html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