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40887243_FRACTURES AND JOINT INJURIES VOLUME II THIRD EDITION_p959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40887243_FRACTURES AND JOINT INJURIES VOLUME II THIRD EDITION_p959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本书出售、求购地址：https://www.jiaokey.com/book/detail/40887243.html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关键词搜索：https://www.jiaokey.com/tag/40887243_FRACTURES AND JOINT INJURIES VOLUME II THIRD EDITION_p959.html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