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LIVER DAMAGE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LIVER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本书出售、求购地址：https://www.jiaokey.com/book/detail/40887265.html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关键词搜索：https://www.jiaokey.com/tag/CHRONIC LIVER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