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40887294_APPLETION &amp; LANGE REVIEW OF ANATOMY_p150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40887294_APPLETION &amp; LANGE REVIEW OF ANATOMY_p150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本书出售、求购地址：https://www.jiaokey.com/book/detail/40887294.html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关键词搜索：https://www.jiaokey.com/tag/40887294_APPLETION &amp; LANGE REVIEW OF ANATOMY_p150.html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