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40887309_MATHEMATICAL METHODS OF POPULATION BIOLOGY_p149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40887309_MATHEMATICAL METHODS OF POPULATION BIOLOGY_p149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关键词搜索：https://www.jiaokey.com/tag/40887309_MATHEMATICAL METHODS OF POPULATION BIOLOGY_p149.html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