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40887341_ANNALS OF THE NEW YORK ACADEMY OF SCIENCES VOLUME 180_p568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40887341_ANNALS OF THE NEW YORK ACADEMY OF SCIENCES VOLUME 180_p568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本书出售、求购地址：https://www.jiaokey.com/book/detail/40887341.html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关键词搜索：https://www.jiaokey.com/tag/40887341_ANNALS OF THE NEW YORK ACADEMY OF SCIENCES VOLUME 180_p568.html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