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PARATHYROID HORMONE AND THE CALCITONINS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PARATHYROID HORMONE AND THE CALCITONINS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本书出售、求购地址：https://www.jiaokey.com/book/detail/40887353.html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关键词搜索：https://www.jiaokey.com/tag/CALCIUM PARATHYROID HORMONE AND THE CALCITONINS.html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