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HISTOLOGY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HISTOLOGY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本书出售、求购地址：https://www.jiaokey.com/book/detail/40887369.html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关键词搜索：https://www.jiaokey.com/tag/ESSENTIALS OF HISTOLOGY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