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RESPONSE AT THE CELLULAR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RESPONSE AT THE CELLULAR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本书出售、求购地址：https://www.jiaokey.com/book/detail/40887395.html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关键词搜索：https://www.jiaokey.com/tag/IMMUNE RESPONSE AT THE CELLULAR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