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40887478_THE WHITE HAIRED GIRL_p91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40887478_THE WHITE HAIRED GIRL_p91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本书出售、求购地址：https://www.jiaokey.com/book/detail/40887478.html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关键词搜索：https://www.jiaokey.com/tag/40887478_THE WHITE HAIRED GIRL_p91.html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