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VESTIBULAR AND VISUAL CONTROL ON POSTURE AND LOCOMOTOR EQUILIBRIUM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VESTIBULAR AND VISUAL CONTROL ON POSTURE AND LOCOMOTOR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本书出售、求购地址：https://www.jiaokey.com/book/detail/40887493.html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关键词搜索：https://www.jiaokey.com/tag/VESTIBULAR AND VISUAL CONTROL ON POSTURE AND LOCOMOTOR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