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RESISTANCE OF BACTERIA TO THE PENICILLINS</w:t>
      </w:r>
    </w:p>
    <w:p>
      <w:r>
        <w:rPr>
          <w:rFonts w:ascii="宋体" w:hAnsi="宋体" w:eastAsia="宋体"/>
          <w:sz w:val="24"/>
        </w:rPr>
        <w:t>A.V.S.DE DEUCK AND MARGARET P.CAMERON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RESISTANCE OF BACTERIA TO THE PENICILLINS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A.V.S.DE DEUCK AND MARGARET P.CAMERON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本书出售、求购地址：https://www.jiaokey.com/book/detail/40887495.html</w:t>
      </w:r>
    </w:p>
    <w:p>
      <w:r>
        <w:t>更多相关图书推荐：https://www.jiaokey.com</w:t>
      </w:r>
    </w:p>
    <w:p>
      <w:r>
        <w:t>A.V.S.DE DEUCK AND MARGARET P.CAMERON 其他作品：https://www.jiaokey.com/tag/A.V.S.DE DEUCK AND MARGARET P.CAMERON.html</w:t>
      </w:r>
    </w:p>
    <w:p>
      <w:r>
        <w:t>J.&amp; A.CHURCHILL LTD 出版图书：https://www.jiaokey.com/tag/J.&amp; A.CHURCHILL LTD.html</w:t>
      </w:r>
    </w:p>
    <w:p>
      <w:r>
        <w:t>关键词搜索：https://www.jiaokey.com/tag/RESISTANCE OF BACTERIA TO THE PENICILLINS.html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