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40887666_INTERNATIONAL NONPROPRIETARY NAMES FOR PHARMACEUTICAL SUBSTANCES 1976_p314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40887666_INTERNATIONAL NONPROPRIETARY NAMES FOR PHARMACEUTICAL SUBSTANCES 1976_p314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关键词搜索：https://www.jiaokey.com/tag/40887666_INTERNATIONAL NONPROPRIETARY NAMES FOR PHARMACEUTICAL SUBSTANCES 1976_p314.html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