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 OF GENERAL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 OF GENERAL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本书出售、求购地址：https://www.jiaokey.com/book/detail/40887678.html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ENCYCLOPAEDIA OF GENERAL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