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40887692_SELECTED WORKS SECOND IMPRESSION_p662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40887692_SELECTED WORKS SECOND IMPRESSION_p662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关键词搜索：https://www.jiaokey.com/tag/40887692_SELECTED WORKS SECOND IMPRESSION_p662.html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