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40887703_DER WEG ZU DEN RATSELN DES MENSCHLICHEN GEHIRNS_p156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40887703_DER WEG ZU DEN RATSELN DES MENSCHLICHEN GEHIRNS_p156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关键词搜索：https://www.jiaokey.com/tag/40887703_DER WEG ZU DEN RATSELN DES MENSCHLICHEN GEHIRNS_p156.html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