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40887706_BASIC POPULATION GENETICS_p688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40887706_BASIC POPULATION GENETICS_p688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本书出售、求购地址：https://www.jiaokey.com/book/detail/40887706.html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关键词搜索：https://www.jiaokey.com/tag/40887706_BASIC POPULATION GENETICS_p688.html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