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40887992_WORLD HEALTH ORGANIZATION PUBLICATION CATALOGUE NEW BOOKS 1991-1995_p268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40887992_WORLD HEALTH ORGANIZATION PUBLICATION CATALOGUE NEW BOOKS 1991-1995_p268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本书出售、求购地址：https://www.jiaokey.com/book/detail/40887992.html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关键词搜索：https://www.jiaokey.com/tag/40887992_WORLD HEALTH ORGANIZATION PUBLICATION CATALOGUE NEW BOOKS 1991-1995_p268.html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