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AND NUMERICAL STUDY OF DYNAMICS OF PREMIXED HYDROGEN-AIR FLAMES PROPAGATING IN DUCTS</w:t>
      </w:r>
    </w:p>
    <w:p>
      <w:r>
        <w:rPr>
          <w:rFonts w:ascii="宋体" w:hAnsi="宋体" w:eastAsia="宋体"/>
          <w:sz w:val="24"/>
        </w:rPr>
        <w:t>HUAHUA XIAO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AND NUMERICAL STUDY OF DYNAMICS OF PREMIXED HYDROGEN-AIR FLAMES PROPAGATING IN 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HUAHUA XIAO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本书出售、求购地址：https://www.jiaokey.com/book/detail/40888167.html</w:t>
      </w:r>
    </w:p>
    <w:p>
      <w:r>
        <w:t>更多相关图书推荐：https://www.jiaokey.com</w:t>
      </w:r>
    </w:p>
    <w:p>
      <w:r>
        <w:t>HUAHUA XIAO 其他作品：https://www.jiaokey.com/tag/HUAHUA XIAO.html</w:t>
      </w:r>
    </w:p>
    <w:p>
      <w:r>
        <w:t>SPRINGER 出版图书：https://www.jiaokey.com/tag/SPRINGER.html</w:t>
      </w:r>
    </w:p>
    <w:p>
      <w:r>
        <w:t>关键词搜索：https://www.jiaokey.com/tag/EXPERIMENTAL AND NUMERICAL STUDY OF DYNAMICS OF PREMIXED HYDROGEN-AIR FLAMES PROPAGATING IN 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