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THE NATURE OF VIRUSES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THE NATURE OF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本书出售、求购地址：https://www.jiaokey.com/book/detail/40888303.html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关键词搜索：https://www.jiaokey.com/tag/CIBA FOUNDATION SYMPOSIUM ON THE NATURE OF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