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40889016_MARINE BIOLOGY REVISED EDITION_p252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40889016_MARINE BIOLOGY REVISED EDITION_p252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关键词搜索：https://www.jiaokey.com/tag/40889016_MARINE BIOLOGY REVISED EDITION_p252.html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