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40889136_PROGRESS IN CARDIOVASCULAR DISEASES VOL III TREATMENT I_p620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40889136_PROGRESS IN CARDIOVASCULAR DISEASES VOL III TREATMENT I_p620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关键词搜索：https://www.jiaokey.com/tag/40889136_PROGRESS IN CARDIOVASCULAR DISEASES VOL III TREATMENT I_p620.html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