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40889159_GABA AND NEUROPEPTIDES IN THE CNS PART I VOLUME 4_p638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40889159_GABA AND NEUROPEPTIDES IN THE CNS PART I VOLUME 4_p638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本书出售、求购地址：https://www.jiaokey.com/book/detail/40889159.html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关键词搜索：https://www.jiaokey.com/tag/40889159_GABA AND NEUROPEPTIDES IN THE CNS PART I VOLUME 4_p638.html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