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PAINS BUILDING SUSTAINABLY SUCCESSFUL ORGNIZATIONS 5TH EDITION</w:t>
      </w:r>
    </w:p>
    <w:p>
      <w:r>
        <w:rPr>
          <w:rFonts w:ascii="宋体" w:hAnsi="宋体" w:eastAsia="宋体"/>
          <w:sz w:val="24"/>
        </w:rPr>
        <w:t>ERIC G.FLAMHOLTZ YVONNE RANDLE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PAINS BUILDING SUSTAINABLY SUCCESSFUL ORGNIZATIONS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G.FLAMHOLTZ YVONNE RANDLE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本书出售、求购地址：https://www.jiaokey.com/book/detail/40889244.html</w:t>
      </w:r>
    </w:p>
    <w:p>
      <w:r>
        <w:t>更多相关图书推荐：https://www.jiaokey.com</w:t>
      </w:r>
    </w:p>
    <w:p>
      <w:r>
        <w:t>ERIC G.FLAMHOLTZ YVONNE RANDLE 其他作品：https://www.jiaokey.com/tag/ERIC G.FLAMHOLTZ YVONNE RANDLE.html</w:t>
      </w:r>
    </w:p>
    <w:p>
      <w:r>
        <w:t>WILEY 出版图书：https://www.jiaokey.com/tag/WILEY.html</w:t>
      </w:r>
    </w:p>
    <w:p>
      <w:r>
        <w:t>关键词搜索：https://www.jiaokey.com/tag/GROWING PAINS BUILDING SUSTAINABLY SUCCESSFUL ORGNIZATIONS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