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LEADERSHIP AN INTEGRTED FRAMEWORK FOR BREAKTHROUGH PERFORMANCE AND EXTRAORDINARY BUSINESS RESULTS</w:t>
      </w:r>
    </w:p>
    <w:p>
      <w:r>
        <w:rPr>
          <w:rFonts w:ascii="宋体" w:hAnsi="宋体" w:eastAsia="宋体"/>
          <w:sz w:val="24"/>
        </w:rPr>
        <w:t>RPBERT J.ANDERSON WILLIAM A.ADAMS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LEADERSHIP AN INTEGRTED FRAMEWORK FOR BREAKTHROUGH PERFORMANCE AND EXTRAORDINARY BUSINESS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RPBERT J.ANDERSON WILLIAM A.ADAMS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本书出售、求购地址：https://www.jiaokey.com/book/detail/40889448.html</w:t>
      </w:r>
    </w:p>
    <w:p>
      <w:r>
        <w:t>更多相关图书推荐：https://www.jiaokey.com</w:t>
      </w:r>
    </w:p>
    <w:p>
      <w:r>
        <w:t>RPBERT J.ANDERSON WILLIAM A.ADAMS 其他作品：https://www.jiaokey.com/tag/RPBERT J.ANDERSON WILLIAM A.ADAMS.html</w:t>
      </w:r>
    </w:p>
    <w:p>
      <w:r>
        <w:t>WILEY 出版图书：https://www.jiaokey.com/tag/WILEY.html</w:t>
      </w:r>
    </w:p>
    <w:p>
      <w:r>
        <w:t>关键词搜索：https://www.jiaokey.com/tag/MASTERING LEADERSHIP AN INTEGRTED FRAMEWORK FOR BREAKTHROUGH PERFORMANCE AND EXTRAORDINARY BUSINESS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