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40889574_PROGRESS IN BRAIN RESEARCH VOLUME 34 HISTOCHEMISTRY OF NERVOUS TRANSMISSION_p525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40889574_PROGRESS IN BRAIN RESEARCH VOLUME 34 HISTOCHEMISTRY OF NERVOUS TRANSMISSION_p525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本书出售、求购地址：https://www.jiaokey.com/book/detail/40889574.html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关键词搜索：https://www.jiaokey.com/tag/40889574_PROGRESS IN BRAIN RESEARCH VOLUME 34 HISTOCHEMISTRY OF NERVOUS TRANSMISSION_p525.html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