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40889586_PROGRESS IN BRAIN RESEARCH VOLUME 38 TOPICS IN NEUROENDOCRINOLOGY_p356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40889586_PROGRESS IN BRAIN RESEARCH VOLUME 38 TOPICS IN NEUROENDOCRINOLOGY_p356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本书出售、求购地址：https://www.jiaokey.com/book/detail/40889586.html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关键词搜索：https://www.jiaokey.com/tag/40889586_PROGRESS IN BRAIN RESEARCH VOLUME 38 TOPICS IN NEUROENDOCRINOLOGY_p356.html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