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40889587_BURKITT'S LYMPHOMA A HUMAN CANCER MODEL_p484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40889587_BURKITT'S LYMPHOMA A HUMAN CANCER MODEL_p484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本书出售、求购地址：https://www.jiaokey.com/book/detail/40889587.html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关键词搜索：https://www.jiaokey.com/tag/40889587_BURKITT'S LYMPHOMA A HUMAN CANCER MODEL_p484.html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