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40889687_A HISTORY OF ENGLISH PUBLIC HEALTH 1934-1939_p498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40889687_A HISTORY OF ENGLISH PUBLIC HEALTH 1934-1939_p498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关键词搜索：https://www.jiaokey.com/tag/40889687_A HISTORY OF ENGLISH PUBLIC HEALTH 1934-1939_p498.html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