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CONVERSION CODE CAPTURE INTERNET LEADS CREATE QUALITY APPOINTMENTS CLOSE MORE SALES</w:t>
      </w:r>
    </w:p>
    <w:p>
      <w:r>
        <w:rPr>
          <w:rFonts w:ascii="宋体" w:hAnsi="宋体" w:eastAsia="宋体"/>
          <w:sz w:val="24"/>
        </w:rPr>
        <w:t>CHRIS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CONVERSION CODE CAPTURE INTERNET LEADS CREATE QUALITY APPOINTMENTS CLOSE MORE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本书出售、求购地址：https://www.jiaokey.com/book/detail/40890150.html</w:t>
      </w:r>
    </w:p>
    <w:p>
      <w:r>
        <w:t>更多相关图书推荐：https://www.jiaokey.com</w:t>
      </w:r>
    </w:p>
    <w:p>
      <w:r>
        <w:t>CHRIS SMITH 其他作品：https://www.jiaokey.com/tag/CHRIS SMITH.html</w:t>
      </w:r>
    </w:p>
    <w:p>
      <w:r>
        <w:t>WILEY 出版图书：https://www.jiaokey.com/tag/WILEY.html</w:t>
      </w:r>
    </w:p>
    <w:p>
      <w:r>
        <w:t>关键词搜索：https://www.jiaokey.com/tag/THE CONVERSION CODE CAPTURE INTERNET LEADS CREATE QUALITY APPOINTMENTS CLOSE MORE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