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TENSILE TRADING THE 10 ESSENTIAL STAGES OF STOCK MARKET MASTERY</w:t>
      </w:r>
    </w:p>
    <w:p>
      <w:r>
        <w:rPr>
          <w:rFonts w:ascii="宋体" w:hAnsi="宋体" w:eastAsia="宋体"/>
          <w:sz w:val="24"/>
        </w:rPr>
        <w:t>GATIS N.ROZE GRAYSON D ROZE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TENSILE TRADING THE 10 ESSENTIAL STAGES OF STOCK MARKET MASTERY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GATIS N.ROZE GRAYSON D ROZE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本书出售、求购地址：https://www.jiaokey.com/book/detail/40890176.html</w:t>
      </w:r>
    </w:p>
    <w:p>
      <w:r>
        <w:t>更多相关图书推荐：https://www.jiaokey.com</w:t>
      </w:r>
    </w:p>
    <w:p>
      <w:r>
        <w:t>GATIS N.ROZE GRAYSON D ROZE 其他作品：https://www.jiaokey.com/tag/GATIS N.ROZE GRAYSON D ROZE.html</w:t>
      </w:r>
    </w:p>
    <w:p>
      <w:r>
        <w:t>WILEY 出版图书：https://www.jiaokey.com/tag/WILEY.html</w:t>
      </w:r>
    </w:p>
    <w:p>
      <w:r>
        <w:t>关键词搜索：https://www.jiaokey.com/tag/TENSILE TRADING THE 10 ESSENTIAL STAGES OF STOCK MARKET MASTERY.html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