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INVESTING IN MORTGAGE-BACKED AND ASSET-BACKED SECURITIES FINANCIAL MODELING WITH R AND OPEN SOURCE ANALYTICS+WEBSITE</w:t>
      </w:r>
    </w:p>
    <w:p>
      <w:r>
        <w:rPr>
          <w:rFonts w:ascii="宋体" w:hAnsi="宋体" w:eastAsia="宋体"/>
          <w:sz w:val="24"/>
        </w:rPr>
        <w:t>CFA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INVESTING IN MORTGAGE-BACKED AND ASSET-BACKED SECURITIES FINANCIAL MODELING WITH R AND OPEN SOURCE ANALYTICS+WEBSITE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CFA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本书出售、求购地址：https://www.jiaokey.com/book/detail/40890280.html</w:t>
      </w:r>
    </w:p>
    <w:p>
      <w:r>
        <w:t>更多相关图书推荐：https://www.jiaokey.com</w:t>
      </w:r>
    </w:p>
    <w:p>
      <w:r>
        <w:t>CFA 其他作品：https://www.jiaokey.com/tag/CFA.html</w:t>
      </w:r>
    </w:p>
    <w:p>
      <w:r>
        <w:t>WILEY 出版图书：https://www.jiaokey.com/tag/WILEY.html</w:t>
      </w:r>
    </w:p>
    <w:p>
      <w:r>
        <w:t>关键词搜索：https://www.jiaokey.com/tag/INVESTING IN MORTGAGE-BACKED AND ASSET-BACKED SECURITIES FINANCIAL MODELING WITH R AND OPEN SOURCE ANALYTICS+WEBSITE.html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