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ANALYTICS FOR MANAGERS SECOD EDITION TAKING BUSINESS INTELLIGENCE BEYOND REPORTING</w:t>
      </w:r>
    </w:p>
    <w:p>
      <w:r>
        <w:rPr>
          <w:rFonts w:ascii="宋体" w:hAnsi="宋体" w:eastAsia="宋体"/>
          <w:sz w:val="24"/>
        </w:rPr>
        <w:t>GERT H.N.LAURSEN JESPER THORLUND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ANALYTICS FOR MANAGERS SECOD EDITION TAKING BUSINESS INTELLIGENCE BEYOND REPORTING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GERT H.N.LAURSEN JESPER THORLUND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本书出售、求购地址：https://www.jiaokey.com/book/detail/40890337.html</w:t>
      </w:r>
    </w:p>
    <w:p>
      <w:r>
        <w:t>更多相关图书推荐：https://www.jiaokey.com</w:t>
      </w:r>
    </w:p>
    <w:p>
      <w:r>
        <w:t>GERT H.N.LAURSEN JESPER THORLUND 其他作品：https://www.jiaokey.com/tag/GERT H.N.LAURSEN JESPER THORLUND.html</w:t>
      </w:r>
    </w:p>
    <w:p>
      <w:r>
        <w:t>WILEY 出版图书：https://www.jiaokey.com/tag/WILEY.html</w:t>
      </w:r>
    </w:p>
    <w:p>
      <w:r>
        <w:t>关键词搜索：https://www.jiaokey.com/tag/BUSINESS ANALYTICS FOR MANAGERS SECOD EDITION TAKING BUSINESS INTELLIGENCE BEYOND REPORTING.html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