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errors from particles to circuits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errors from particles to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本书出售、求购地址：https://www.jiaokey.com/book/detail/40890435.html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关键词搜索：https://www.jiaokey.com/tag/Soft errors from particles to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