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physical properties of semiconductors = 半导体物理性能手册 (第2卷) (上册)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physical properties of semiconductors = 半导体物理性能手册 (第2卷) (上册)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本书出售、求购地址：https://www.jiaokey.com/book/detail/40890482.html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关键词搜索：https://www.jiaokey.com/tag/Handbook on physical properties of semiconductors = 半导体物理性能手册 (第2卷) (上册).html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