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and RF semiconductor control device modeling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and RF semiconductor control device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本书出售、求购地址：https://www.jiaokey.com/book/detail/40890519.html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关键词搜索：https://www.jiaokey.com/tag/Microwave and RF semiconductor control device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