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Nanoelectronics a molecular view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Nanoelectronics a molecular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本书出售、求购地址：https://www.jiaokey.com/book/detail/40890545.html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关键词搜索：https://www.jiaokey.com/tag/Nanoelectronics a molecular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