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Electrospray technology for thin film deposition</w:t>
      </w:r>
    </w:p>
    <w:p>
      <w:r>
        <w:rPr>
          <w:rFonts w:ascii="宋体" w:hAnsi="宋体" w:eastAsia="宋体"/>
          <w:sz w:val="24"/>
        </w:rPr>
        <w:t>Anatol Jaworek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Electrospray technology for thin film deposition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 Jaworek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本书出售、求购地址：https://www.jiaokey.com/book/detail/40890585.html</w:t>
      </w:r>
    </w:p>
    <w:p>
      <w:r>
        <w:t>更多相关图书推荐：https://www.jiaokey.com</w:t>
      </w:r>
    </w:p>
    <w:p>
      <w:r>
        <w:t>Anatol Jaworek 其他作品：https://www.jiaokey.com/tag/Anatol Jaworek.html</w:t>
      </w:r>
    </w:p>
    <w:p>
      <w:r>
        <w:t>关键词搜索：https://www.jiaokey.com/tag/Electrospray technology for thin film deposition.html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