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field-solver techniques for rc extraction of integrated circuits = 面向集成电路电阻电容提取的高级场求解器技术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field-solver techniques for rc extraction of integrated circuits = 面向集成电路电阻电容提取的高级场求解器技术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本书出售、求购地址：https://www.jiaokey.com/book/detail/40890715.html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关键词搜索：https://www.jiaokey.com/tag/Advanced field-solver techniques for rc extraction of integrated circuits = 面向集成电路电阻电容提取的高级场求解器技术.html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